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书名：农村集体建设用地流转  制度变迁与绩效评价</w:t>
      </w:r>
    </w:p>
    <w:p>
      <w:r>
        <w:t>作者：江华，杨秀琴著</w:t>
      </w:r>
    </w:p>
    <w:p>
      <w:r>
        <w:t>出版社：北京:中国经济出版社,2011.07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农村集体建设用地流转  制度变迁与绩效评价 评论地址：https://www.jiaokey.com/book/detail/12848953.html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