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“走出去”面临的挑战  提升国家竞争优势的理论与实践分析</w:t>
      </w:r>
    </w:p>
    <w:p>
      <w:r>
        <w:rPr>
          <w:rFonts w:ascii="宋体" w:hAnsi="宋体" w:eastAsia="宋体"/>
          <w:sz w:val="24"/>
        </w:rPr>
        <w:t>郑风田等编著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8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“走出去”面临的挑战  提升国家竞争优势的理论与实践分析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郑风田等编著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国际市场-市场竞争-研究-中国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本书出售、求购地址：https://www.jiaokey.com/book/detail/12848950.html</w:t>
      </w:r>
    </w:p>
    <w:p>
      <w:r>
        <w:t>更多相关图书推荐：https://www.jiaokey.com</w:t>
      </w:r>
    </w:p>
    <w:p>
      <w:r>
        <w:t>郑风田等编著 其他作品：https://www.jiaokey.com/tag/郑风田等编著.html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关键词搜索：https://www.jiaokey.com/tag/国际市场-市场竞争-研究-中国.html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