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趣味阅读记单词  动物之谜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趣味阅读记单词  动物之谜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本书出售、求购地址：https://www.jiaokey.com/book/detail/12848947.html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关键词搜索：https://www.jiaokey.com/tag/趣味阅读记单词  动物之谜.html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