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书名：ICAO 英语常用词汇及语句例解</w:t>
      </w:r>
    </w:p>
    <w:p>
      <w:r>
        <w:t>作者：郑丽主编</w:t>
      </w:r>
    </w:p>
    <w:p>
      <w:r>
        <w:t>出版社：长春:东北师范大学出版社,2011.01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ICAO 英语常用词汇及语句例解 评论地址：https://www.jiaokey.com/book/detail/12848932.html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