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书名：大明的崛起  日月恢弘紫禁城</w:t>
      </w:r>
    </w:p>
    <w:p>
      <w:r>
        <w:t>作者：沈一民等著</w:t>
      </w:r>
    </w:p>
    <w:p>
      <w:r>
        <w:t>出版社：北京：京华出版社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大明的崛起  日月恢弘紫禁城 评论地址：https://www.jiaokey.com/book/detail/12848919.html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