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书名：大清的崛起  康乾煌煌两百余载</w:t>
      </w:r>
    </w:p>
    <w:p>
      <w:r>
        <w:t>作者：任吉东等著</w:t>
      </w:r>
    </w:p>
    <w:p>
      <w:r>
        <w:t>出版社：北京：京华出版社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大清的崛起  康乾煌煌两百余载 评论地址：https://www.jiaokey.com/book/detail/12848918.html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