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书名：变动社会中的公民身份  与吉登斯·基恩等人的对话</w:t>
      </w:r>
    </w:p>
    <w:p>
      <w:r>
        <w:t>作者：郭忠华编著</w:t>
      </w:r>
    </w:p>
    <w:p>
      <w:r>
        <w:t>出版社：广州：广东人民出版社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变动社会中的公民身份  与吉登斯·基恩等人的对话 评论地址：https://www.jiaokey.com/book/detail/12848906.html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