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大学英语1-6级词汇扩散式速记妙记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大学英语1-6级词汇扩散式速记妙记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本书出售、求购地址：https://www.jiaokey.com/book/detail/12848883.html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关键词搜索：https://www.jiaokey.com/tag/大学英语1-6级词汇扩散式速记妙记.html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