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书名：粮农组织渔业和水产养殖业报告第934号  关于兼捕管理和减少丢弃物国际准则的专家磋商会报告</w:t>
      </w:r>
    </w:p>
    <w:p>
      <w:r>
        <w:t>作者：</w:t>
      </w:r>
    </w:p>
    <w:p>
      <w:r>
        <w:t>出版社：联合国粮食及农业组织,2010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粮农组织渔业和水产养殖业报告第934号  关于兼捕管理和减少丢弃物国际准则的专家磋商会报告 评论地址：https://www.jiaokey.com/book/detail/12848873.html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