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粮农组织渔业技术论文498  网箱养殖  区域评论和全球概览</w:t>
      </w:r>
    </w:p>
    <w:p>
      <w:r>
        <w:rPr>
          <w:rFonts w:ascii="宋体" w:hAnsi="宋体" w:eastAsia="宋体"/>
          <w:sz w:val="24"/>
        </w:rPr>
        <w:t>Matthias Halwart，Doris Soto and J. Richard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粮农组织渔业技术论文498  网箱养殖  区域评论和全球概览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Halwart，Doris Soto and J. Richard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本书出售、求购地址：https://www.jiaokey.com/book/detail/12848872.html</w:t>
      </w:r>
    </w:p>
    <w:p>
      <w:r>
        <w:t>更多相关图书推荐：https://www.jiaokey.com</w:t>
      </w:r>
    </w:p>
    <w:p>
      <w:r>
        <w:t>Matthias Halwart，Doris Soto and J. Richard Arthur 其他作品：https://www.jiaokey.com/tag/Matthias Halwart，Doris Soto and J. Richard Arthur.html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关键词搜索：https://www.jiaokey.com/tag/粮农组织渔业技术论文498  网箱养殖  区域评论和全球概览.html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