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快乐天使  中日自制玩教具研讨会论文汇编</w:t>
      </w:r>
    </w:p>
    <w:p>
      <w:r>
        <w:rPr>
          <w:rFonts w:ascii="宋体" w:hAnsi="宋体" w:eastAsia="宋体"/>
          <w:sz w:val="24"/>
        </w:rPr>
        <w:t>中国关心下一代工作委员会儿童发展研究中心等编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8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快乐天使  中日自制玩教具研讨会论文汇编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中国关心下一代工作委员会儿童发展研究中心等编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自制教具 学科: 研究) 学前教育(学科: 自制玩具 学科: 研究) 学前教育 自制教具 自制玩具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本书出售、求购地址：https://www.jiaokey.com/book/detail/12848838.html</w:t>
      </w:r>
    </w:p>
    <w:p>
      <w:r>
        <w:t>更多相关图书推荐：https://www.jiaokey.com</w:t>
      </w:r>
    </w:p>
    <w:p>
      <w:r>
        <w:t>中国关心下一代工作委员会儿童发展研究中心等编 其他作品：https://www.jiaokey.com/tag/中国关心下一代工作委员会儿童发展研究中心等编.html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关键词搜索：https://www.jiaokey.com/tag/学前教育(学科: 自制教具 学科: 研究) 学前教育(学科: 自制玩具 学科: 研究) 学前教育 自制教具 自制玩具.html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