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可持续旅游与替代性旅游  “可持续旅游和替代性旅游国际研讨会（阳朔）”会议论文集</w:t>
      </w:r>
    </w:p>
    <w:p>
      <w:r>
        <w:rPr>
          <w:rFonts w:ascii="宋体" w:hAnsi="宋体" w:eastAsia="宋体"/>
          <w:sz w:val="24"/>
        </w:rPr>
        <w:t>保继刚，孙九霞，（美）刘德龄主编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可持续旅游与替代性旅游  “可持续旅游和替代性旅游国际研讨会（阳朔）”会议论文集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保继刚，孙九霞，（美）刘德龄主编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本书出售、求购地址：https://www.jiaokey.com/book/detail/12848816.html</w:t>
      </w:r>
    </w:p>
    <w:p>
      <w:r>
        <w:t>更多相关图书推荐：https://www.jiaokey.com</w:t>
      </w:r>
    </w:p>
    <w:p>
      <w:r>
        <w:t>保继刚，孙九霞，（美）刘德龄主编 其他作品：https://www.jiaokey.com/tag/保继刚，孙九霞，（美）刘德龄主编.html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关键词搜索：https://www.jiaokey.com/tag/可持续旅游与替代性旅游  “可持续旅游和替代性旅游国际研讨会（阳朔）”会议论文集.html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