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  理论研究指标构建与体制保障</w:t>
      </w:r>
    </w:p>
    <w:p>
      <w:r>
        <w:rPr>
          <w:rFonts w:ascii="宋体" w:hAnsi="宋体" w:eastAsia="宋体"/>
          <w:sz w:val="24"/>
        </w:rPr>
        <w:t>王保安编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  理论研究指标构建与体制保障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本书出售、求购地址：https://www.jiaokey.com/book/detail/12848807.html</w:t>
      </w:r>
    </w:p>
    <w:p>
      <w:r>
        <w:t>更多相关图书推荐：https://www.jiaokey.com</w:t>
      </w:r>
    </w:p>
    <w:p>
      <w:r>
        <w:t>王保安编 其他作品：https://www.jiaokey.com/tag/王保安编.html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关键词搜索：https://www.jiaokey.com/tag/科学发展  理论研究指标构建与体制保障.html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