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51单片机应用开发实战手册</w:t>
      </w:r>
    </w:p>
    <w:p>
      <w:r>
        <w:rPr>
          <w:rFonts w:ascii="宋体" w:hAnsi="宋体" w:eastAsia="宋体"/>
          <w:sz w:val="24"/>
        </w:rPr>
        <w:t>华清远见嵌入式培训中心，袁东等编著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51单片机应用开发实战手册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华清远见嵌入式培训中心，袁东等编著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本书出售、求购地址：https://www.jiaokey.com/book/detail/12848785.html</w:t>
      </w:r>
    </w:p>
    <w:p>
      <w:r>
        <w:t>更多相关图书推荐：https://www.jiaokey.com</w:t>
      </w:r>
    </w:p>
    <w:p>
      <w:r>
        <w:t>华清远见嵌入式培训中心，袁东等编著 其他作品：https://www.jiaokey.com/tag/华清远见嵌入式培训中心，袁东等编著.html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关键词搜索：https://www.jiaokey.com/tag/51单片机应用开发实战手册.html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