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CS5网页设计入门、进阶与提高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CS5网页设计入门、进阶与提高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本书出售、求购地址：https://www.jiaokey.com/book/detail/12848777.html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CS5网页设计入门、进阶与提高.html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