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书名：漂泊航程  历史长河中的明清之旅</w:t>
      </w:r>
    </w:p>
    <w:p>
      <w:r>
        <w:t>作者：王家范著</w:t>
      </w:r>
    </w:p>
    <w:p>
      <w:r>
        <w:t>出版社：北京：北京师范大学出版社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漂泊航程  历史长河中的明清之旅 评论地址：https://www.jiaokey.com/book/detail/12848748.html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