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现代法学问题思考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现代法学问题思考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本书出售、求购地址：https://www.jiaokey.com/book/detail/12848732.html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关键词搜索：https://www.jiaokey.com/tag/现代法学问题思考.html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