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商帮传奇  第2部  徽商沉浮</w:t>
      </w:r>
    </w:p>
    <w:p>
      <w:r>
        <w:rPr>
          <w:rFonts w:ascii="宋体" w:hAnsi="宋体" w:eastAsia="宋体"/>
          <w:sz w:val="24"/>
        </w:rPr>
        <w:t>孙科柳，高垒编著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商帮传奇  第2部  徽商沉浮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孙科柳，高垒编著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本书出售、求购地址：https://www.jiaokey.com/book/detail/12848723.html</w:t>
      </w:r>
    </w:p>
    <w:p>
      <w:r>
        <w:t>更多相关图书推荐：https://www.jiaokey.com</w:t>
      </w:r>
    </w:p>
    <w:p>
      <w:r>
        <w:t>孙科柳，高垒编著 其他作品：https://www.jiaokey.com/tag/孙科柳，高垒编著.html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关键词搜索：https://www.jiaokey.com/tag/商帮传奇  第2部  徽商沉浮.html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