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梯度材料断裂力学的新型边界无法分析</w:t>
      </w:r>
    </w:p>
    <w:p>
      <w:r>
        <w:rPr>
          <w:rFonts w:ascii="宋体" w:hAnsi="宋体" w:eastAsia="宋体"/>
          <w:sz w:val="24"/>
        </w:rPr>
        <w:t>肖洪天，岳中琦著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梯度材料断裂力学的新型边界无法分析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肖洪天，岳中琦著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本书出售、求购地址：https://www.jiaokey.com/book/detail/12848679.html</w:t>
      </w:r>
    </w:p>
    <w:p>
      <w:r>
        <w:t>更多相关图书推荐：https://www.jiaokey.com</w:t>
      </w:r>
    </w:p>
    <w:p>
      <w:r>
        <w:t>肖洪天，岳中琦著 其他作品：https://www.jiaokey.com/tag/肖洪天，岳中琦著.html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关键词搜索：https://www.jiaokey.com/tag/梯度材料断裂力学的新型边界无法分析.html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