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晋西黄土区农林复合系统种间关系研究</w:t>
      </w:r>
    </w:p>
    <w:p>
      <w:r>
        <w:rPr>
          <w:rFonts w:ascii="宋体" w:hAnsi="宋体" w:eastAsia="宋体"/>
          <w:sz w:val="24"/>
        </w:rPr>
        <w:t>毕华兴，云雷，朱清科等编著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晋西黄土区农林复合系统种间关系研究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毕华兴，云雷，朱清科等编著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本书出售、求购地址：https://www.jiaokey.com/book/detail/12848661.html</w:t>
      </w:r>
    </w:p>
    <w:p>
      <w:r>
        <w:t>更多相关图书推荐：https://www.jiaokey.com</w:t>
      </w:r>
    </w:p>
    <w:p>
      <w:r>
        <w:t>毕华兴，云雷，朱清科等编著 其他作品：https://www.jiaokey.com/tag/毕华兴，云雷，朱清科等编著.html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关键词搜索：https://www.jiaokey.com/tag/晋西黄土区农林复合系统种间关系研究.html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