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网络犯罪侦查实验基础</w:t>
      </w:r>
    </w:p>
    <w:p>
      <w:r>
        <w:rPr>
          <w:rFonts w:ascii="宋体" w:hAnsi="宋体" w:eastAsia="宋体"/>
          <w:sz w:val="24"/>
        </w:rPr>
        <w:t>许爱东，廖根为编著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网络犯罪侦查实验基础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许爱东，廖根为编著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本书出售、求购地址：https://www.jiaokey.com/book/detail/12848658.html</w:t>
      </w:r>
    </w:p>
    <w:p>
      <w:r>
        <w:t>更多相关图书推荐：https://www.jiaokey.com</w:t>
      </w:r>
    </w:p>
    <w:p>
      <w:r>
        <w:t>许爱东，廖根为编著 其他作品：https://www.jiaokey.com/tag/许爱东，廖根为编著.html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关键词搜索：https://www.jiaokey.com/tag/网络犯罪侦查实验基础.html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