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书名：西江苗族“换装”礼仪  教育人类学诠释</w:t>
      </w:r>
    </w:p>
    <w:p>
      <w:r>
        <w:t>作者：陈雪英著</w:t>
      </w:r>
    </w:p>
    <w:p>
      <w:r>
        <w:t>出版社：重庆：重庆大学出版社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西江苗族“换装”礼仪  教育人类学诠释 评论地址：https://www.jiaokey.com/book/detail/12848640.html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