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书名：上海城市信息化发展战略与研究</w:t>
      </w:r>
    </w:p>
    <w:p>
      <w:r>
        <w:t>作者：陈江岚，李农，丁波涛等著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总页数：279</w:t>
      </w:r>
    </w:p>
    <w:p>
      <w:r>
        <w:t>更多请访问教客网: www.jiaokey.com</w:t>
      </w:r>
    </w:p>
    <w:p>
      <w:r>
        <w:t>上海城市信息化发展战略与研究 评论地址：https://www.jiaokey.com/book/detail/12848598.html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