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书名：徐孝穆集  卷5至卷6</w:t>
      </w:r>
    </w:p>
    <w:p>
      <w:r>
        <w:t>作者：（陈）徐陵，（清）吴兆宜，（清）徐文炳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徐孝穆集  卷5至卷6 评论地址：https://www.jiaokey.com/book/detail/12848424.html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