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古典文学出版社,1957.05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稼轩长-短句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本书出售、求购地址：https://www.jiaokey.com/book/detail/12848419.html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古典文学出版社,1957.05 出版图书：https://www.jiaokey.com/tag/古典文学出版社,1957.05.html</w:t>
      </w:r>
    </w:p>
    <w:p>
      <w:r>
        <w:t>关键词搜索：https://www.jiaokey.com/tag/稼轩长-短句.html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