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袁王纲鉴合编  卷8至卷10</w:t>
      </w:r>
    </w:p>
    <w:p>
      <w:r>
        <w:rPr>
          <w:rFonts w:ascii="宋体" w:hAnsi="宋体" w:eastAsia="宋体"/>
          <w:sz w:val="24"/>
        </w:rPr>
        <w:t>袁田，黄子凡辑；琅琊王世贞凤洲编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袁王纲鉴合编  卷8至卷10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袁田，黄子凡辑；琅琊王世贞凤洲编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本书出售、求购地址：https://www.jiaokey.com/book/detail/12848378.html</w:t>
      </w:r>
    </w:p>
    <w:p>
      <w:r>
        <w:t>更多相关图书推荐：https://www.jiaokey.com</w:t>
      </w:r>
    </w:p>
    <w:p>
      <w:r>
        <w:t>袁田，黄子凡辑；琅琊王世贞凤洲编 其他作品：https://www.jiaokey.com/tag/袁田，黄子凡辑；琅琊王世贞凤洲编.html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关键词搜索：https://www.jiaokey.com/tag/袁王纲鉴合编  卷8至卷10.html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