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三峡库区崩塌滑坡监测预警与工程实践</w:t>
      </w:r>
    </w:p>
    <w:p>
      <w:r>
        <w:rPr>
          <w:rFonts w:ascii="宋体" w:hAnsi="宋体" w:eastAsia="宋体"/>
          <w:sz w:val="24"/>
        </w:rPr>
        <w:t>王尚庆编著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三峡库区崩塌滑坡监测预警与工程实践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本书出售、求购地址：https://www.jiaokey.com/book/detail/12848308.html</w:t>
      </w:r>
    </w:p>
    <w:p>
      <w:r>
        <w:t>更多相关图书推荐：https://www.jiaokey.com</w:t>
      </w:r>
    </w:p>
    <w:p>
      <w:r>
        <w:t>王尚庆编著 其他作品：https://www.jiaokey.com/tag/王尚庆编著.html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关键词搜索：https://www.jiaokey.com/tag/三峡库区崩塌滑坡监测预警与工程实践.html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