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书名：中国现代领导科学纵横谈  部分知名专家学者在全国领导科学讲习研究班上的讲稿汇编</w:t>
      </w:r>
    </w:p>
    <w:p>
      <w:r>
        <w:t>作者：聂德虎</w:t>
      </w:r>
    </w:p>
    <w:p>
      <w:r>
        <w:t>出版社：武汉：武汉大学出版社</w:t>
      </w:r>
    </w:p>
    <w:p>
      <w:r>
        <w:t>出版日期：1987.07</w:t>
      </w:r>
    </w:p>
    <w:p>
      <w:r>
        <w:t>总页数：377</w:t>
      </w:r>
    </w:p>
    <w:p>
      <w:r>
        <w:t>更多请访问教客网: www.jiaokey.com</w:t>
      </w:r>
    </w:p>
    <w:p>
      <w:r>
        <w:t>中国现代领导科学纵横谈  部分知名专家学者在全国领导科学讲习研究班上的讲稿汇编 评论地址：https://www.jiaokey.com/book/detail/12848250.html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