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市场主体论  国有企业改革思路研究</w:t>
      </w:r>
    </w:p>
    <w:p>
      <w:r>
        <w:rPr>
          <w:rFonts w:ascii="宋体" w:hAnsi="宋体" w:eastAsia="宋体"/>
          <w:sz w:val="24"/>
        </w:rPr>
        <w:t>顾源达，胡延风，李兆友编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市场主体论  国有企业改革思路研究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顾源达，胡延风，李兆友编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本书出售、求购地址：https://www.jiaokey.com/book/detail/12848246.html</w:t>
      </w:r>
    </w:p>
    <w:p>
      <w:r>
        <w:t>更多相关图书推荐：https://www.jiaokey.com</w:t>
      </w:r>
    </w:p>
    <w:p>
      <w:r>
        <w:t>顾源达，胡延风，李兆友编 其他作品：https://www.jiaokey.com/tag/顾源达，胡延风，李兆友编.html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关键词搜索：https://www.jiaokey.com/tag/市场主体论  国有企业改革思路研究.html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