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适用于柔性技术的半导体纳米材料  从光电池学和电子学到传感器和能量储存</w:t>
      </w:r>
    </w:p>
    <w:p>
      <w:r>
        <w:rPr>
          <w:rFonts w:ascii="宋体" w:hAnsi="宋体" w:eastAsia="宋体"/>
          <w:sz w:val="24"/>
        </w:rPr>
        <w:t>（美）Yugagn Sun，（美）John A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适用于柔性技术的半导体纳米材料  从光电池学和电子学到传感器和能量储存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（美）Yugagn Sun，（美）John A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本书出售、求购地址：https://www.jiaokey.com/book/detail/12848204.html</w:t>
      </w:r>
    </w:p>
    <w:p>
      <w:r>
        <w:t>更多相关图书推荐：https://www.jiaokey.com</w:t>
      </w:r>
    </w:p>
    <w:p>
      <w:r>
        <w:t>（美）Yugagn Sun，（美）John A Rogers 其他作品：https://www.jiaokey.com/tag/（美）Yugagn Sun，（美）John A Rogers.html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关键词搜索：https://www.jiaokey.com/tag/适用于柔性技术的半导体纳米材料  从光电池学和电子学到传感器和能量储存.html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