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41  卷205至卷209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41  卷205至卷209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本书出售、求购地址：https://www.jiaokey.com/book/detail/12848197.html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41  卷205至卷209.html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