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48  卷240至卷244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48  卷240至卷244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48  卷240至卷244.html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