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SEO和AdWords营销的59个实用技巧</w:t>
      </w:r>
    </w:p>
    <w:p>
      <w:r>
        <w:rPr>
          <w:rFonts w:ascii="宋体" w:hAnsi="宋体" w:eastAsia="宋体"/>
          <w:sz w:val="24"/>
        </w:rPr>
        <w:t>（英）乔恩·史密斯著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SEO和AdWords营销的59个实用技巧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（英）乔恩·史密斯著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本书出售、求购地址：https://www.jiaokey.com/book/detail/12848187.html</w:t>
      </w:r>
    </w:p>
    <w:p>
      <w:r>
        <w:t>更多相关图书推荐：https://www.jiaokey.com</w:t>
      </w:r>
    </w:p>
    <w:p>
      <w:r>
        <w:t>（英）乔恩·史密斯著 其他作品：https://www.jiaokey.com/tag/（英）乔恩·史密斯著.html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关键词搜索：https://www.jiaokey.com/tag/SEO和AdWords营销的59个实用技巧.html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