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书名：iPhone高级编程  使用Mono Touch和.NET/C#</w:t>
      </w:r>
    </w:p>
    <w:p>
      <w:r>
        <w:t>作者:（美）麦克卢尔，（美）鲍林，（美）邓恩著</w:t>
      </w:r>
    </w:p>
    <w:p>
      <w:r>
        <w:t>出版社:</w:t>
      </w:r>
    </w:p>
    <w:p>
      <w:r>
        <w:t>出版日期：2011.06</w:t>
      </w:r>
    </w:p>
    <w:p>
      <w:r>
        <w:t>总页数：345</w:t>
      </w:r>
    </w:p>
    <w:p>
      <w:r>
        <w:t>更多请访问教客网:www.jiaokey.com</w:t>
      </w:r>
    </w:p>
    <w:p>
      <w:r>
        <w:t>iPhone高级编程  使用Mono Touch和.NET/C#评论地址：https://www.jiaokey.com/book/detail/12848186.html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