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构建创新型组织  激励创新的管理体制</w:t>
      </w:r>
    </w:p>
    <w:p>
      <w:r>
        <w:rPr>
          <w:rFonts w:ascii="宋体" w:hAnsi="宋体" w:eastAsia="宋体"/>
          <w:sz w:val="24"/>
        </w:rPr>
        <w:t>（英）詹姆斯·克里斯蒂安森著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构建创新型组织  激励创新的管理体制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（英）詹姆斯·克里斯蒂安森著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本书出售、求购地址：https://www.jiaokey.com/book/detail/12848181.html</w:t>
      </w:r>
    </w:p>
    <w:p>
      <w:r>
        <w:t>更多相关图书推荐：https://www.jiaokey.com</w:t>
      </w:r>
    </w:p>
    <w:p>
      <w:r>
        <w:t>（英）詹姆斯·克里斯蒂安森著 其他作品：https://www.jiaokey.com/tag/（英）詹姆斯·克里斯蒂安森著.html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关键词搜索：https://www.jiaokey.com/tag/构建创新型组织  激励创新的管理体制.html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