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  释文辨误  卷7至卷12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  释文辨误  卷7至卷12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6  释文辨误  卷7至卷12.html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