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27  卷134至卷138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27  卷134至卷138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27  卷134至卷138.html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