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56  卷280至卷284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56  卷280至卷284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56  卷280至卷284.html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