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54  卷270至卷274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54  卷270至卷274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本书出售、求购地址：https://www.jiaokey.com/book/detail/12848146.html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54  卷270至卷274.html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