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书名：原儒  下</w:t>
      </w:r>
    </w:p>
    <w:p>
      <w:r>
        <w:t>作者：熊十力著</w:t>
      </w:r>
    </w:p>
    <w:p>
      <w:r>
        <w:t>出版社：龙门联合书局,1956.12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原儒  下 评论地址：https://www.jiaokey.com/book/detail/12848105.html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