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经管研究方法  为学生量身定制</w:t>
      </w:r>
    </w:p>
    <w:p>
      <w:r>
        <w:rPr>
          <w:rFonts w:ascii="宋体" w:hAnsi="宋体" w:eastAsia="宋体"/>
          <w:sz w:val="24"/>
        </w:rPr>
        <w:t>（英）桑德斯著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经管研究方法  为学生量身定制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本书出售、求购地址：https://www.jiaokey.com/book/detail/12848101.html</w:t>
      </w:r>
    </w:p>
    <w:p>
      <w:r>
        <w:t>更多相关图书推荐：https://www.jiaokey.com</w:t>
      </w:r>
    </w:p>
    <w:p>
      <w:r>
        <w:t>（英）桑德斯著 其他作品：https://www.jiaokey.com/tag/（英）桑德斯著.html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关键词搜索：https://www.jiaokey.com/tag/经管研究方法  为学生量身定制.html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