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44  卷220至卷224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44  卷220至卷224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本书出售、求购地址：https://www.jiaokey.com/book/detail/12848066.html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44  卷220至卷224.html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