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24  卷118至卷122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24  卷118至卷122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本书出售、求购地址：https://www.jiaokey.com/book/detail/12848064.html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24  卷118至卷122.html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