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浮现式设计  专业软件开发的演进本质</w:t>
      </w:r>
    </w:p>
    <w:p>
      <w:r>
        <w:rPr>
          <w:rFonts w:ascii="宋体" w:hAnsi="宋体" w:eastAsia="宋体"/>
          <w:sz w:val="24"/>
        </w:rPr>
        <w:t>（美）贝恩著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浮现式设计  专业软件开发的演进本质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本书出售、求购地址：https://www.jiaokey.com/book/detail/12848052.html</w:t>
      </w:r>
    </w:p>
    <w:p>
      <w:r>
        <w:t>更多相关图书推荐：https://www.jiaokey.com</w:t>
      </w:r>
    </w:p>
    <w:p>
      <w:r>
        <w:t>（美）贝恩著 其他作品：https://www.jiaokey.com/tag/（美）贝恩著.html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关键词搜索：https://www.jiaokey.com/tag/浮现式设计  专业软件开发的演进本质.html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