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Zakharov方程及其孤立波解</w:t>
      </w:r>
    </w:p>
    <w:p>
      <w:r>
        <w:rPr>
          <w:rFonts w:ascii="宋体" w:hAnsi="宋体" w:eastAsia="宋体"/>
          <w:sz w:val="24"/>
        </w:rPr>
        <w:t>郭柏灵，甘在会，张景军著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Zakharov方程及其孤立波解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郭柏灵，甘在会，张景军著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本书出售、求购地址：https://www.jiaokey.com/book/detail/12847949.html</w:t>
      </w:r>
    </w:p>
    <w:p>
      <w:r>
        <w:t>更多相关图书推荐：https://www.jiaokey.com</w:t>
      </w:r>
    </w:p>
    <w:p>
      <w:r>
        <w:t>郭柏灵，甘在会，张景军著 其他作品：https://www.jiaokey.com/tag/郭柏灵，甘在会，张景军著.html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关键词搜索：https://www.jiaokey.com/tag/Zakharov方程及其孤立波解.html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