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Schein外科急腹症  翻译版  原书第3版</w:t>
      </w:r>
    </w:p>
    <w:p>
      <w:r>
        <w:rPr>
          <w:rFonts w:ascii="宋体" w:hAnsi="宋体" w:eastAsia="宋体"/>
          <w:sz w:val="24"/>
        </w:rPr>
        <w:t>MosheSchein著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Schein外科急腹症  翻译版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MosheSchein著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本书出售、求购地址：https://www.jiaokey.com/book/detail/12847926.html</w:t>
      </w:r>
    </w:p>
    <w:p>
      <w:r>
        <w:t>更多相关图书推荐：https://www.jiaokey.com</w:t>
      </w:r>
    </w:p>
    <w:p>
      <w:r>
        <w:t>MosheSchein著 其他作品：https://www.jiaokey.com/tag/MosheSchein著.html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关键词搜索：https://www.jiaokey.com/tag/Schein外科急腹症  翻译版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