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季羡林讲佛教  收藏版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季羡林讲佛教  收藏版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本书出售、求购地址：https://www.jiaokey.com/book/detail/12847899.html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关键词搜索：https://www.jiaokey.com/tag/季羡林讲佛教  收藏版.html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