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蒋南翔高等教育思想与实践研究  百年校庆</w:t>
      </w:r>
    </w:p>
    <w:p>
      <w:r>
        <w:rPr>
          <w:rFonts w:ascii="宋体" w:hAnsi="宋体" w:eastAsia="宋体"/>
          <w:sz w:val="24"/>
        </w:rPr>
        <w:t>许甜，叶赋桂著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蒋南翔高等教育思想与实践研究  百年校庆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许甜，叶赋桂著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本书出售、求购地址：https://www.jiaokey.com/book/detail/12847898.html</w:t>
      </w:r>
    </w:p>
    <w:p>
      <w:r>
        <w:t>更多相关图书推荐：https://www.jiaokey.com</w:t>
      </w:r>
    </w:p>
    <w:p>
      <w:r>
        <w:t>许甜，叶赋桂著 其他作品：https://www.jiaokey.com/tag/许甜，叶赋桂著.html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关键词搜索：https://www.jiaokey.com/tag/蒋南翔高等教育思想与实践研究  百年校庆.html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