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永恒流动的情感  说潘耀明（彦火）那一程山水</w:t>
      </w:r>
    </w:p>
    <w:p>
      <w:r>
        <w:rPr>
          <w:rFonts w:ascii="宋体" w:hAnsi="宋体" w:eastAsia="宋体"/>
          <w:sz w:val="24"/>
        </w:rPr>
        <w:t>喻大翔编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永恒流动的情感  说潘耀明（彦火）那一程山水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喻大翔编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本书出售、求购地址：https://www.jiaokey.com/book/detail/12847888.html</w:t>
      </w:r>
    </w:p>
    <w:p>
      <w:r>
        <w:t>更多相关图书推荐：https://www.jiaokey.com</w:t>
      </w:r>
    </w:p>
    <w:p>
      <w:r>
        <w:t>喻大翔编 其他作品：https://www.jiaokey.com/tag/喻大翔编.html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关键词搜索：https://www.jiaokey.com/tag/永恒流动的情感  说潘耀明（彦火）那一程山水.html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