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13  卷63至卷67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13  卷63至卷67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本书出售、求购地址：https://www.jiaokey.com/book/detail/12847862.html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13  卷63至卷67.html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